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书名：狄公案之黄金案  英文版</w:t>
      </w:r>
    </w:p>
    <w:p>
      <w:r>
        <w:t>作者：（荷）高罗佩著</w:t>
      </w:r>
    </w:p>
    <w:p>
      <w:r>
        <w:t>出版社：北京:五洲传播出版社,2012.02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狄公案之黄金案  英文版 评论地址：https://www.jiaokey.com/book/detail/14204813.html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