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书名：春天对樱桃树做的事</w:t>
      </w:r>
    </w:p>
    <w:p>
      <w:r>
        <w:t>作者：阿郎著</w:t>
      </w:r>
    </w:p>
    <w:p>
      <w:r>
        <w:t>出版社：南昌:百花洲文艺出版社,2017.04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春天对樱桃树做的事 评论地址：https://www.jiaokey.com/book/detail/14204814.html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