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书名：麦肯锡谈判  扭转危机的55个方法</w:t>
      </w:r>
    </w:p>
    <w:p>
      <w:r>
        <w:t>作者：宁姗</w:t>
      </w:r>
    </w:p>
    <w:p>
      <w:r>
        <w:t>出版社：海口:南海出版公司,2016.10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麦肯锡谈判  扭转危机的55个方法 评论地址：https://www.jiaokey.com/book/detail/14204889.html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