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书名：“心视界”系列  神秘的镜像神经元</w:t>
      </w:r>
    </w:p>
    <w:p>
      <w:r>
        <w:t>作者：（美）格雷戈里·希科克</w:t>
      </w:r>
    </w:p>
    <w:p>
      <w:r>
        <w:t>出版社：杭州:浙江人民出版社,2016.12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“心视界”系列  神秘的镜像神经元 评论地址：https://www.jiaokey.com/book/detail/14204945.html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