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书名：你凭什么做好互联网  从技术思维到商业逻辑</w:t>
      </w:r>
    </w:p>
    <w:p>
      <w:r>
        <w:t>作者：曹政著</w:t>
      </w:r>
    </w:p>
    <w:p>
      <w:r>
        <w:t>出版社：北京:中国友谊出版公司,2016.12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你凭什么做好互联网  从技术思维到商业逻辑 评论地址：https://www.jiaokey.com/book/detail/14205050.html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