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书名：致未来的你  给男孩的十五封信</w:t>
      </w:r>
    </w:p>
    <w:p>
      <w:r>
        <w:t>作者：徐鲁著</w:t>
      </w:r>
    </w:p>
    <w:p>
      <w:r>
        <w:t>出版社：青岛：青岛出版社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致未来的你  给男孩的十五封信 评论地址：https://www.jiaokey.com/book/detail/14205123.html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