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书名：政治仪式  权力生产和再生产的政治文化分析</w:t>
      </w:r>
    </w:p>
    <w:p>
      <w:r>
        <w:t>作者:王海洲著</w:t>
      </w:r>
    </w:p>
    <w:p>
      <w:r>
        <w:t>出版社:南京:江苏人民出版社,2016.10</w:t>
      </w:r>
    </w:p>
    <w:p>
      <w:r>
        <w:t>出版日期：</w:t>
      </w:r>
    </w:p>
    <w:p>
      <w:r>
        <w:t>总页数：421</w:t>
      </w:r>
    </w:p>
    <w:p>
      <w:r>
        <w:t>更多请访问教客网:www.jiaokey.com</w:t>
      </w:r>
    </w:p>
    <w:p>
      <w:r>
        <w:t>政治仪式  权力生产和再生产的政治文化分析评论地址：https://www.jiaokey.com/book/detail/14205450.html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