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书名：广告主数字媒体营销传播</w:t>
      </w:r>
    </w:p>
    <w:p>
      <w:r>
        <w:t>作者：邵华冬，陈怡等著</w:t>
      </w:r>
    </w:p>
    <w:p>
      <w:r>
        <w:t>出版社：北京：中国传媒大学出版社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广告主数字媒体营销传播 评论地址：https://www.jiaokey.com/book/detail/14205453.html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