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书名：重庆市社会养老服务问题研究  基于公共领域介入公共性问题的视角</w:t>
      </w:r>
    </w:p>
    <w:p>
      <w:r>
        <w:t>作者：张翠编著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总页数：190</w:t>
      </w:r>
    </w:p>
    <w:p>
      <w:r>
        <w:t>更多请访问教客网: www.jiaokey.com</w:t>
      </w:r>
    </w:p>
    <w:p>
      <w:r>
        <w:t>重庆市社会养老服务问题研究  基于公共领域介入公共性问题的视角 评论地址：https://www.jiaokey.com/book/detail/14205464.html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