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  我爱极了做妈妈</w:t>
      </w:r>
    </w:p>
    <w:p>
      <w:r>
        <w:t>作者：陈晓楠，宁远，粥悦悦，杨菲朵，三川玲，赵子琪，Yoli，徐哩噜，何唱，邓立，芭蕉，郭小寒著；丁颖，郑枫主编</w:t>
      </w:r>
    </w:p>
    <w:p>
      <w:r>
        <w:t>出版社：北京时代华文书局,2017.03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母语  我爱极了做妈妈 评论地址：https://www.jiaokey.com/book/detail/14205547.html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