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书名：动物宝宝儿童情商与习惯培养绘本  不好吃  我就不吃嘛</w:t>
      </w:r>
    </w:p>
    <w:p>
      <w:r>
        <w:t>作者：（德）安德莉亚·莱特迈尔著；崔鹏飞译</w:t>
      </w:r>
    </w:p>
    <w:p>
      <w:r>
        <w:t>出版社：福州:福建科学技术出版社,2017.01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动物宝宝儿童情商与习惯培养绘本  不好吃  我就不吃嘛 评论地址：https://www.jiaokey.com/book/detail/14205558.html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