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书名：糟糕的手提箱</w:t>
      </w:r>
    </w:p>
    <w:p>
      <w:r>
        <w:t>作者：（澳）爱玛·艾伦文；（澳）芙蕾雅·布雷克伍德图；刘佳悦译</w:t>
      </w:r>
    </w:p>
    <w:p>
      <w:r>
        <w:t>出版社：上海：少年儿童出版社</w:t>
      </w:r>
    </w:p>
    <w:p>
      <w:r>
        <w:t>出版日期：2017</w:t>
      </w:r>
    </w:p>
    <w:p>
      <w:r>
        <w:t>总页数：33</w:t>
      </w:r>
    </w:p>
    <w:p>
      <w:r>
        <w:t>更多请访问教客网: www.jiaokey.com</w:t>
      </w:r>
    </w:p>
    <w:p>
      <w:r>
        <w:t>糟糕的手提箱 评论地址：https://www.jiaokey.com/book/detail/14205573.html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