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书名：这才叫创业  合伙人从携程如家到汉庭的启示</w:t>
      </w:r>
    </w:p>
    <w:p>
      <w:r>
        <w:t>作者：高慕</w:t>
      </w:r>
    </w:p>
    <w:p>
      <w:r>
        <w:t>出版社：广州：广东经济出版社</w:t>
      </w:r>
    </w:p>
    <w:p>
      <w:r>
        <w:t>出版日期：2016.10</w:t>
      </w:r>
    </w:p>
    <w:p>
      <w:r>
        <w:t>总页数：256</w:t>
      </w:r>
    </w:p>
    <w:p>
      <w:r>
        <w:t>更多请访问教客网: www.jiaokey.com</w:t>
      </w:r>
    </w:p>
    <w:p>
      <w:r>
        <w:t>这才叫创业  合伙人从携程如家到汉庭的启示 评论地址：https://www.jiaokey.com/book/detail/14205594.html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