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书名：宝宝轻松入园的101个金律</w:t>
      </w:r>
    </w:p>
    <w:p>
      <w:r>
        <w:t>作者：徐宁著</w:t>
      </w:r>
    </w:p>
    <w:p>
      <w:r>
        <w:t>出版社：北京联合出版有限责任公司,2016.09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宝宝轻松入园的101个金律 评论地址：https://www.jiaokey.com/book/detail/14205595.html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