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书名：小猪佩奇主题绘本  佩奇生日快乐</w:t>
      </w:r>
    </w:p>
    <w:p>
      <w:r>
        <w:t>作者：本书编委会</w:t>
      </w:r>
    </w:p>
    <w:p>
      <w:r>
        <w:t>出版社：合肥:安徽少年儿童出版社,2017.01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小猪佩奇主题绘本  佩奇生日快乐 评论地址：https://www.jiaokey.com/book/detail/14205604.html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