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书名：惊奇科学极客团  GPS生死谜题</w:t>
      </w:r>
    </w:p>
    <w:p>
      <w:r>
        <w:t>作者：马尔科·索恩莱特讷著；宿静瑶译</w:t>
      </w:r>
    </w:p>
    <w:p>
      <w:r>
        <w:t>出版社：南宁:接力出版社,2016.11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惊奇科学极客团  GPS生死谜题 评论地址：https://www.jiaokey.com/book/detail/14205631.html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