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书名：关上门以后</w:t>
      </w:r>
    </w:p>
    <w:p>
      <w:r>
        <w:t>作者：（英）B.A.帕里斯著；沈丽凝译</w:t>
      </w:r>
    </w:p>
    <w:p>
      <w:r>
        <w:t>出版社：北京联合出版公司,2017.04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关上门以后 评论地址：https://www.jiaokey.com/book/detail/14205692.html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