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书名：那些打不败你的，终将让你更强大</w:t>
      </w:r>
    </w:p>
    <w:p>
      <w:r>
        <w:t>作者：婉兮著</w:t>
      </w:r>
    </w:p>
    <w:p>
      <w:r>
        <w:t>出版社：北京:民主与建设出版社,2017.05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那些打不败你的，终将让你更强大 评论地址：https://www.jiaokey.com/book/detail/14205707.html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