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中英对照  6  绝地归来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总页数：277</w:t>
      </w:r>
    </w:p>
    <w:p>
      <w:r>
        <w:t>更多请访问教客网: www.jiaokey.com</w:t>
      </w:r>
    </w:p>
    <w:p>
      <w:r>
        <w:t>星球大战  中英对照  6  绝地归来 评论地址：https://www.jiaokey.com/book/detail/14205752.html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