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书名：中南博集天卷文化传媒有限公司  把力气花在你想要的生活上</w:t>
      </w:r>
    </w:p>
    <w:p>
      <w:r>
        <w:t>作者：朱宏著</w:t>
      </w:r>
    </w:p>
    <w:p>
      <w:r>
        <w:t>出版社：长沙:湖南文艺出版社,2017.06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中南博集天卷文化传媒有限公司  把力气花在你想要的生活上 评论地址：https://www.jiaokey.com/book/detail/14205780.html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