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书名：画中的日记  尼泊尔</w:t>
      </w:r>
    </w:p>
    <w:p>
      <w:r>
        <w:t>作者：罗一丁绘著</w:t>
      </w:r>
    </w:p>
    <w:p>
      <w:r>
        <w:t>出版社：生活书店出版有限公司,2017.04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画中的日记  尼泊尔 评论地址：https://www.jiaokey.com/book/detail/14205853.html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