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书名：长着手指的小鱼</w:t>
      </w:r>
    </w:p>
    <w:p>
      <w:r>
        <w:t>作者：（英）苏·亨德拉，常妮</w:t>
      </w:r>
    </w:p>
    <w:p>
      <w:r>
        <w:t>出版社：中国质检出版社,2016.12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长着手指的小鱼 评论地址：https://www.jiaokey.com/book/detail/14205860.html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