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书名：藏起来的礼物</w:t>
      </w:r>
    </w:p>
    <w:p>
      <w:r>
        <w:t>作者：（德）达尼拉·库娄特文图；王星译</w:t>
      </w:r>
    </w:p>
    <w:p>
      <w:r>
        <w:t>出版社：南昌:江西高校出版社,2017.06</w:t>
      </w:r>
    </w:p>
    <w:p>
      <w:r>
        <w:t>出版日期：</w:t>
      </w:r>
    </w:p>
    <w:p>
      <w:r>
        <w:t>总页数：27</w:t>
      </w:r>
    </w:p>
    <w:p>
      <w:r>
        <w:t>更多请访问教客网: www.jiaokey.com</w:t>
      </w:r>
    </w:p>
    <w:p>
      <w:r>
        <w:t>藏起来的礼物 评论地址：https://www.jiaokey.com/book/detail/14205896.html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