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书名：博物馆里走丢了  3-6岁</w:t>
      </w:r>
    </w:p>
    <w:p>
      <w:r>
        <w:t>作者：洛尔·蒙路布著</w:t>
      </w:r>
    </w:p>
    <w:p>
      <w:r>
        <w:t>出版社：北京:海豚出版社,2017.07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博物馆里走丢了  3-6岁 评论地址：https://www.jiaokey.com/book/detail/14205897.html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