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书名：宝宝健康成长绘本  为什么变胖了呢</w:t>
      </w:r>
    </w:p>
    <w:p>
      <w:r>
        <w:t>作者：（韩）徐永锡文；（韩）黄河&lt;font color=Red&gt;夕&lt;/font&gt;图；任美丽译</w:t>
      </w:r>
    </w:p>
    <w:p>
      <w:r>
        <w:t>出版社：南昌:江西高校出版社,2017.04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宝宝健康成长绘本  为什么变胖了呢 评论地址：https://www.jiaokey.com/book/detail/14205914.html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