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4  我要变成大富翁  7-10岁</w:t>
      </w:r>
    </w:p>
    <w:p>
      <w:r>
        <w:t>作者：林秀穗著</w:t>
      </w:r>
    </w:p>
    <w:p>
      <w:r>
        <w:t>出版社：广州:新世纪出版社,2017.05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4  我要变成大富翁  7-10岁 评论地址：https://www.jiaokey.com/book/detail/14205919.html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