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书名：禁忌之吻</w:t>
      </w:r>
    </w:p>
    <w:p>
      <w:r>
        <w:t>作者：吉娜·罗宝斯（GINA ROBINS）原著；安珀译</w:t>
      </w:r>
    </w:p>
    <w:p>
      <w:r>
        <w:t>出版社：林白出版社有限公司,1987.06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禁忌之吻 评论地址：https://www.jiaokey.com/book/detail/14206088.html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