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书名：富爸爸社会企业家</w:t>
      </w:r>
    </w:p>
    <w:p>
      <w:r>
        <w:t>作者：（美）乔希·兰农，（美）莉萨·兰农著；黄延峰译</w:t>
      </w:r>
    </w:p>
    <w:p>
      <w:r>
        <w:t>出版社：成都:四川文艺出版社,2015.12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富爸爸社会企业家 评论地址：https://www.jiaokey.com/book/detail/14206360.html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