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书名：茶道养生师</w:t>
      </w:r>
    </w:p>
    <w:p>
      <w:r>
        <w:t>作者：沈小君主编；人力资源和社会保障部教材办公室，中国老教授协会职业教育研究院组织编写</w:t>
      </w:r>
    </w:p>
    <w:p>
      <w:r>
        <w:t>出版社：北京：中国劳动社会保障出版社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茶道养生师 评论地址：https://www.jiaokey.com/book/detail/14206408.html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