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第1辑  成长篇  爸妈的钱不是我的  升级经典版</w:t>
      </w:r>
    </w:p>
    <w:p>
      <w:r>
        <w:t>作者：乐多多著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胡小闹日记  第1辑  成长篇  爸妈的钱不是我的  升级经典版 评论地址：https://www.jiaokey.com/book/detail/14206591.html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