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怀念母亲  季羡林经典散文精选集  美绘彩图版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怀念母亲  季羡林经典散文精选集  美绘彩图版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本书出售、求购地址：https://www.jiaokey.com/book/detail/14206602.html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关键词搜索：https://www.jiaokey.com/tag/怀念母亲  季羡林经典散文精选集  美绘彩图版.html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