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书名：亲近母语  经典童书  权威译本  彼得·潘</w:t>
      </w:r>
    </w:p>
    <w:p>
      <w:r>
        <w:t>作者：（英）詹姆斯·巴里著；杨静远译</w:t>
      </w:r>
    </w:p>
    <w:p>
      <w:r>
        <w:t>出版社：桂林:广西师范大学出版社,2017.03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亲近母语  经典童书  权威译本  彼得·潘 评论地址：https://www.jiaokey.com/book/detail/14206673.html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