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彩色全译本</w:t>
      </w:r>
    </w:p>
    <w:p>
      <w:r>
        <w:t>作者：（意）科洛迪著；王干卿译</w:t>
      </w:r>
    </w:p>
    <w:p>
      <w:r>
        <w:t>出版社：太原：北岳文艺出版社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木偶奇遇记  彩色全译本 评论地址：https://www.jiaokey.com/book/detail/14206674.html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