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书名：小象勿忘我  我找不到妈妈了</w:t>
      </w:r>
    </w:p>
    <w:p>
      <w:r>
        <w:t>作者：（英）迈克尔·布罗德文图；刘冠翔译</w:t>
      </w:r>
    </w:p>
    <w:p>
      <w:r>
        <w:t>出版社：北京:现代教育出版社,2017.01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小象勿忘我  我找不到妈妈了 评论地址：https://www.jiaokey.com/book/detail/14206675.html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