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名师全解版</w:t>
      </w:r>
    </w:p>
    <w:p>
      <w:r>
        <w:t>作者：（法）莫泊桑原著；孟勋主编</w:t>
      </w:r>
    </w:p>
    <w:p>
      <w:r>
        <w:t>出版社：长春:吉林人民出版社,2014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羊脂球  名师全解版 评论地址：https://www.jiaokey.com/book/detail/14206722.html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