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书名：A座8楼</w:t>
      </w:r>
    </w:p>
    <w:p>
      <w:r>
        <w:t>作者：（马来西亚）邓秀茵著</w:t>
      </w:r>
    </w:p>
    <w:p>
      <w:r>
        <w:t>出版社：青岛:青岛出版社,2016.10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A座8楼 评论地址：https://www.jiaokey.com/book/detail/14206748.html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