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陪伴孩子成长的经典阅读  一千零一夜</w:t>
      </w:r>
    </w:p>
    <w:p>
      <w:r>
        <w:rPr>
          <w:rFonts w:ascii="宋体" w:hAnsi="宋体" w:eastAsia="宋体"/>
          <w:sz w:val="24"/>
        </w:rPr>
        <w:t>幼狮文化改编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陪伴孩子成长的经典阅读  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幼狮文化改编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本书出售、求购地址：https://www.jiaokey.com/book/detail/14206753.html</w:t>
      </w:r>
    </w:p>
    <w:p>
      <w:r>
        <w:t>更多相关图书推荐：https://www.jiaokey.com</w:t>
      </w:r>
    </w:p>
    <w:p>
      <w:r>
        <w:t>幼狮文化改编 其他作品：https://www.jiaokey.com/tag/幼狮文化改编.html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关键词搜索：https://www.jiaokey.com/tag/陪伴孩子成长的经典阅读  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