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书名：任应秋诞辰一百周年纪念文集</w:t>
      </w:r>
    </w:p>
    <w:p>
      <w:r>
        <w:t>作者：徐安龙，任廷革主编</w:t>
      </w:r>
    </w:p>
    <w:p>
      <w:r>
        <w:t>出版社：北京:中国中医药出版社,2015.06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任应秋诞辰一百周年纪念文集 评论地址：https://www.jiaokey.com/book/detail/14207039.html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