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河南名老中医临证经验丛书  李德俭中医临证精要</w:t>
      </w:r>
    </w:p>
    <w:p>
      <w:r>
        <w:rPr>
          <w:rFonts w:ascii="宋体" w:hAnsi="宋体" w:eastAsia="宋体"/>
          <w:sz w:val="24"/>
        </w:rPr>
        <w:t>李孟良，李芹良主编；李德俭主审；张松科，柴桂霞等副主编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河南名老中医临证经验丛书  李德俭中医临证精要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李孟良，李芹良主编；李德俭主审；张松科，柴桂霞等副主编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本书出售、求购地址：https://www.jiaokey.com/book/detail/14207131.html</w:t>
      </w:r>
    </w:p>
    <w:p>
      <w:r>
        <w:t>更多相关图书推荐：https://www.jiaokey.com</w:t>
      </w:r>
    </w:p>
    <w:p>
      <w:r>
        <w:t>李孟良，李芹良主编；李德俭主审；张松科，柴桂霞等副主编 其他作品：https://www.jiaokey.com/tag/李孟良，李芹良主编；李德俭主审；张松科，柴桂霞等副主编.html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关键词搜索：https://www.jiaokey.com/tag/河南名老中医临证经验丛书  李德俭中医临证精要.html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