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书名：中华经典诵读教材  地藏菩萨本愿经</w:t>
      </w:r>
    </w:p>
    <w:p>
      <w:r>
        <w:t>作者：中华文化讲堂编</w:t>
      </w:r>
    </w:p>
    <w:p>
      <w:r>
        <w:t>出版社：北京:团结出版社,2014.08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中华经典诵读教材  地藏菩萨本愿经 评论地址：https://www.jiaokey.com/book/detail/14207210.html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