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46  像顾客一样思考</w:t>
      </w:r>
    </w:p>
    <w:p>
      <w:r>
        <w:t>作者：（日）青木幸弘著；姜瑛译</w:t>
      </w:r>
    </w:p>
    <w:p>
      <w:r>
        <w:t>出版社：北京:东方出版社,2016.10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服务的细节  46  像顾客一样思考 评论地址：https://www.jiaokey.com/book/detail/14207224.html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