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西樵历史文化文献丛书  新政真诠  书总税务司赫德筹款节略后  2</w:t>
      </w:r>
    </w:p>
    <w:p>
      <w:r>
        <w:rPr>
          <w:rFonts w:ascii="宋体" w:hAnsi="宋体" w:eastAsia="宋体"/>
          <w:sz w:val="24"/>
        </w:rPr>
        <w:t>（清）何啟，（清）胡礼垣著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西樵历史文化文献丛书  新政真诠  书总税务司赫德筹款节略后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（清）何啟，（清）胡礼垣著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本书出售、求购地址：https://www.jiaokey.com/book/detail/14207267.html</w:t>
      </w:r>
    </w:p>
    <w:p>
      <w:r>
        <w:t>更多相关图书推荐：https://www.jiaokey.com</w:t>
      </w:r>
    </w:p>
    <w:p>
      <w:r>
        <w:t>（清）何啟，（清）胡礼垣著 其他作品：https://www.jiaokey.com/tag/（清）何啟，（清）胡礼垣著.html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关键词搜索：https://www.jiaokey.com/tag/西樵历史文化文献丛书  新政真诠  书总税务司赫德筹款节略后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