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书名：干细胞移植  机理与临床  典藏版</w:t>
      </w:r>
    </w:p>
    <w:p>
      <w:r>
        <w:t>作者：（德）A.D.霍，（美）R.霍夫曼，（美）E.D.赞贾尼编著；吴际主译</w:t>
      </w:r>
    </w:p>
    <w:p>
      <w:r>
        <w:t>出版社：北京：科学出版社</w:t>
      </w:r>
    </w:p>
    <w:p>
      <w:r>
        <w:t>出版日期：2016</w:t>
      </w:r>
    </w:p>
    <w:p>
      <w:r>
        <w:t>总页数：246</w:t>
      </w:r>
    </w:p>
    <w:p>
      <w:r>
        <w:t>更多请访问教客网: www.jiaokey.com</w:t>
      </w:r>
    </w:p>
    <w:p>
      <w:r>
        <w:t>干细胞移植  机理与临床  典藏版 评论地址：https://www.jiaokey.com/book/detail/14207476.html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