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书名：恋爱心理学  愿你被男人温柔相待</w:t>
      </w:r>
    </w:p>
    <w:p>
      <w:r>
        <w:t>作者：乐子丫头</w:t>
      </w:r>
    </w:p>
    <w:p>
      <w:r>
        <w:t>出版社：南京：江苏科学技术出版社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恋爱心理学  愿你被男人温柔相待 评论地址：https://www.jiaokey.com/book/detail/14207527.html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