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细菌分子遗传学  原书第5版  典藏版</w:t>
      </w:r>
    </w:p>
    <w:p>
      <w:r>
        <w:rPr>
          <w:rFonts w:ascii="宋体" w:hAnsi="宋体" w:eastAsia="宋体"/>
          <w:sz w:val="24"/>
        </w:rPr>
        <w:t>（英）J.W.Dale，S.F.Park著；王凤阳译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细菌分子遗传学  原书第5版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（英）J.W.Dale，S.F.Park著；王凤阳译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本书出售、求购地址：https://www.jiaokey.com/book/detail/14207553.html</w:t>
      </w:r>
    </w:p>
    <w:p>
      <w:r>
        <w:t>更多相关图书推荐：https://www.jiaokey.com</w:t>
      </w:r>
    </w:p>
    <w:p>
      <w:r>
        <w:t>（英）J.W.Dale，S.F.Park著；王凤阳译 其他作品：https://www.jiaokey.com/tag/（英）J.W.Dale，S.F.Park著；王凤阳译.html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关键词搜索：https://www.jiaokey.com/tag/细菌分子遗传学  原书第5版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