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桥梁振动与结构可靠性  风雨七十载，终身桥梁情</w:t>
      </w:r>
    </w:p>
    <w:p>
      <w:r>
        <w:rPr>
          <w:rFonts w:ascii="宋体" w:hAnsi="宋体" w:eastAsia="宋体"/>
          <w:sz w:val="24"/>
        </w:rPr>
        <w:t>陈英俊著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桥梁振动与结构可靠性  风雨七十载，终身桥梁情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陈英俊著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本书出售、求购地址：https://www.jiaokey.com/book/detail/14207709.html</w:t>
      </w:r>
    </w:p>
    <w:p>
      <w:r>
        <w:t>更多相关图书推荐：https://www.jiaokey.com</w:t>
      </w:r>
    </w:p>
    <w:p>
      <w:r>
        <w:t>陈英俊著 其他作品：https://www.jiaokey.com/tag/陈英俊著.html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关键词搜索：https://www.jiaokey.com/tag/桥梁振动与结构可靠性  风雨七十载，终身桥梁情.html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