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咸阳市卫生志  公元前581-1990</w:t>
      </w:r>
    </w:p>
    <w:p>
      <w:r>
        <w:t>作者：咸阳市卫生史志编写办公室；咸阳市地方志办公室</w:t>
      </w:r>
    </w:p>
    <w:p>
      <w:r>
        <w:t>出版社：陕西省岐山县印刷厂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咸阳市地方志丛书  咸阳市卫生志  公元前581-1990 评论地址：https://www.jiaokey.com/book/detail/14207724.html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