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咸阳市妇女志  1990-2010</w:t>
      </w:r>
    </w:p>
    <w:p>
      <w:r>
        <w:t>作者：《咸阳市妇女志》编纂委员会编</w:t>
      </w:r>
    </w:p>
    <w:p>
      <w:r>
        <w:t>出版社：陕西新华出版传媒集团；陕西科学技术出版社</w:t>
      </w:r>
    </w:p>
    <w:p>
      <w:r>
        <w:t>出版日期：2016</w:t>
      </w:r>
    </w:p>
    <w:p>
      <w:r>
        <w:t>总页数：292</w:t>
      </w:r>
    </w:p>
    <w:p>
      <w:r>
        <w:t>更多请访问教客网: www.jiaokey.com</w:t>
      </w:r>
    </w:p>
    <w:p>
      <w:r>
        <w:t>咸阳市地方志丛书  咸阳市妇女志  1990-2010 评论地址：https://www.jiaokey.com/book/detail/14207760.html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