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咸阳市统计志</w:t>
      </w:r>
    </w:p>
    <w:p>
      <w:r>
        <w:t>作者：咸阳市统计志编纂委员会；咸阳市地方志办公室编</w:t>
      </w:r>
    </w:p>
    <w:p>
      <w:r>
        <w:t>出版社：陕西百花印刷有限责任公司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咸阳市地方志丛书  咸阳市统计志 评论地址：https://www.jiaokey.com/book/detail/14207796.html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