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书名：从有意义到有意思  《新周刊》生活观</w:t>
      </w:r>
    </w:p>
    <w:p>
      <w:r>
        <w:t>作者：《新周刊》杂志社编</w:t>
      </w:r>
    </w:p>
    <w:p>
      <w:r>
        <w:t>出版社：广州:花城出版社,2016.08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从有意义到有意思  《新周刊》生活观 评论地址：https://www.jiaokey.com/book/detail/14207867.html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